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ARTICLE TITLE (TIMES NEW ROMAN, 14 PT, BOLD, CENTERED)</w:t>
      </w:r>
    </w:p>
    <w:p>
      <w:r>
        <w:t>Author Name1, Author Name2</w:t>
        <w:br/>
        <w:t>Affiliation, Institution, Country</w:t>
        <w:br/>
        <w:t>Email: author@email.com</w:t>
      </w:r>
    </w:p>
    <w:p>
      <w:pPr>
        <w:pStyle w:val="Heading1"/>
      </w:pPr>
      <w:r>
        <w:t>Abstract</w:t>
      </w:r>
    </w:p>
    <w:p>
      <w:r>
        <w:t>Write a concise abstract of 150–250 words summarizing the research.</w:t>
      </w:r>
    </w:p>
    <w:p>
      <w:pPr>
        <w:pStyle w:val="Heading1"/>
      </w:pPr>
      <w:r>
        <w:t>Keywords</w:t>
      </w:r>
    </w:p>
    <w:p>
      <w:r>
        <w:t>keyword1; keyword2; keyword3; keyword4</w:t>
      </w:r>
    </w:p>
    <w:p>
      <w:pPr>
        <w:pStyle w:val="Heading1"/>
      </w:pPr>
      <w:r>
        <w:t>1. Introduction</w:t>
      </w:r>
    </w:p>
    <w:p>
      <w:r>
        <w:t>Write your content here...</w:t>
      </w:r>
    </w:p>
    <w:p>
      <w:pPr>
        <w:pStyle w:val="Heading1"/>
      </w:pPr>
      <w:r>
        <w:t>2. Literature Review</w:t>
      </w:r>
    </w:p>
    <w:p>
      <w:r>
        <w:t>Write your content here...</w:t>
      </w:r>
    </w:p>
    <w:p>
      <w:pPr>
        <w:pStyle w:val="Heading1"/>
      </w:pPr>
      <w:r>
        <w:t>3. Methodology</w:t>
      </w:r>
    </w:p>
    <w:p>
      <w:r>
        <w:t>Write your content here...</w:t>
      </w:r>
    </w:p>
    <w:p>
      <w:pPr>
        <w:pStyle w:val="Heading1"/>
      </w:pPr>
      <w:r>
        <w:t>4. Results and Discussion</w:t>
      </w:r>
    </w:p>
    <w:p>
      <w:r>
        <w:t>Write your content here...</w:t>
      </w:r>
    </w:p>
    <w:p>
      <w:pPr>
        <w:pStyle w:val="Heading1"/>
      </w:pPr>
      <w:r>
        <w:t>5. Conclusion</w:t>
      </w:r>
    </w:p>
    <w:p>
      <w:r>
        <w:t>Write your content here...</w:t>
      </w:r>
    </w:p>
    <w:p>
      <w:pPr>
        <w:pStyle w:val="Heading1"/>
      </w:pPr>
      <w:r>
        <w:t>References</w:t>
      </w:r>
    </w:p>
    <w:p>
      <w:r>
        <w:t>Follow APA/IEEE style.</w:t>
        <w:br/>
        <w:t>[1] Author, Title, Journal, Year.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